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4BDC" w14:textId="551E89E1" w:rsidR="00676042" w:rsidRDefault="00676042">
      <w:pPr>
        <w:pStyle w:val="Heading1"/>
      </w:pPr>
      <w:r>
        <w:rPr>
          <w:noProof/>
        </w:rPr>
        <w:drawing>
          <wp:inline distT="0" distB="0" distL="0" distR="0" wp14:anchorId="0F9C5635" wp14:editId="588BB99F">
            <wp:extent cx="706616" cy="789747"/>
            <wp:effectExtent l="0" t="0" r="0" b="0"/>
            <wp:docPr id="146699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99913" name="Picture 1466999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616" cy="78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64456" w14:textId="5314047F" w:rsidR="008128E8" w:rsidRDefault="00000000">
      <w:pPr>
        <w:pStyle w:val="Heading1"/>
      </w:pPr>
      <w:r>
        <w:t>Netball Umpires Match Report</w:t>
      </w:r>
    </w:p>
    <w:p w14:paraId="4608762D" w14:textId="77777777" w:rsidR="008128E8" w:rsidRDefault="00000000">
      <w:r>
        <w:t>Grade/Age Group: __________________________________________</w:t>
      </w:r>
    </w:p>
    <w:p w14:paraId="4DAA7B82" w14:textId="77777777" w:rsidR="008128E8" w:rsidRDefault="00000000">
      <w:r>
        <w:t>Match: __________________________________________    NC V __________________________________________    NC</w:t>
      </w:r>
    </w:p>
    <w:p w14:paraId="2050F7EE" w14:textId="77777777" w:rsidR="008128E8" w:rsidRDefault="00000000">
      <w:r>
        <w:t>Round No: __________________    Date: __________________ 202____    Start Time: __________________</w:t>
      </w:r>
    </w:p>
    <w:p w14:paraId="5D4426CC" w14:textId="77777777" w:rsidR="008128E8" w:rsidRDefault="008128E8"/>
    <w:p w14:paraId="1A9148F0" w14:textId="77777777" w:rsidR="008128E8" w:rsidRDefault="00000000">
      <w:r>
        <w:t>Were there any issues with the ground/facilities/match day environment/Players/Officials or any other incidents of concerns to the umpires?</w:t>
      </w:r>
    </w:p>
    <w:p w14:paraId="52A7D715" w14:textId="77777777" w:rsidR="008128E8" w:rsidRDefault="00000000">
      <w:r>
        <w:t>Note details below (or on back of sheet if necessary)</w:t>
      </w:r>
    </w:p>
    <w:p w14:paraId="0BF32DCE" w14:textId="77777777" w:rsidR="008128E8" w:rsidRDefault="00000000">
      <w:r>
        <w:t>____________________________________________________________________________________________</w:t>
      </w:r>
    </w:p>
    <w:p w14:paraId="0B30DDE7" w14:textId="77777777" w:rsidR="008128E8" w:rsidRDefault="00000000">
      <w:r>
        <w:t>____________________________________________________________________________________________</w:t>
      </w:r>
    </w:p>
    <w:p w14:paraId="6CBDA4E2" w14:textId="77777777" w:rsidR="008128E8" w:rsidRDefault="00000000">
      <w:r>
        <w:t>____________________________________________________________________________________________</w:t>
      </w:r>
    </w:p>
    <w:p w14:paraId="426B5442" w14:textId="77777777" w:rsidR="008128E8" w:rsidRDefault="00000000">
      <w:r>
        <w:t>____________________________________________________________________________________________</w:t>
      </w:r>
    </w:p>
    <w:p w14:paraId="2A8C4005" w14:textId="77777777" w:rsidR="008128E8" w:rsidRDefault="00000000">
      <w:r>
        <w:t>____________________________________________________________________________________________</w:t>
      </w:r>
    </w:p>
    <w:p w14:paraId="6180C3B3" w14:textId="77777777" w:rsidR="008128E8" w:rsidRDefault="00000000">
      <w:r>
        <w:t>____________________________________________________________________________________________</w:t>
      </w:r>
    </w:p>
    <w:p w14:paraId="23E09999" w14:textId="77777777" w:rsidR="008128E8" w:rsidRDefault="00000000">
      <w:r>
        <w:t>____________________________________________________________________________________________</w:t>
      </w:r>
    </w:p>
    <w:p w14:paraId="7A7147D0" w14:textId="77777777" w:rsidR="008128E8" w:rsidRDefault="00000000">
      <w:r>
        <w:t>____________________________________________________________________________________________</w:t>
      </w:r>
    </w:p>
    <w:p w14:paraId="66DCF078" w14:textId="77777777" w:rsidR="008128E8" w:rsidRDefault="00000000">
      <w:r>
        <w:t>____________________________________________________________________________________________</w:t>
      </w:r>
    </w:p>
    <w:p w14:paraId="450219D0" w14:textId="77777777" w:rsidR="008128E8" w:rsidRDefault="00000000">
      <w:r>
        <w:t>____________________________________________________________________________________________</w:t>
      </w:r>
    </w:p>
    <w:p w14:paraId="7CA521D1" w14:textId="77777777" w:rsidR="008128E8" w:rsidRDefault="00000000">
      <w:r>
        <w:t>____________________________________________________________________________________________</w:t>
      </w:r>
    </w:p>
    <w:p w14:paraId="660F4649" w14:textId="77777777" w:rsidR="008128E8" w:rsidRDefault="00000000">
      <w:r>
        <w:t>____________________________________________________________________________________________</w:t>
      </w:r>
    </w:p>
    <w:sectPr w:rsidR="008128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9186355">
    <w:abstractNumId w:val="8"/>
  </w:num>
  <w:num w:numId="2" w16cid:durableId="229385276">
    <w:abstractNumId w:val="6"/>
  </w:num>
  <w:num w:numId="3" w16cid:durableId="1534658088">
    <w:abstractNumId w:val="5"/>
  </w:num>
  <w:num w:numId="4" w16cid:durableId="433284815">
    <w:abstractNumId w:val="4"/>
  </w:num>
  <w:num w:numId="5" w16cid:durableId="1185287834">
    <w:abstractNumId w:val="7"/>
  </w:num>
  <w:num w:numId="6" w16cid:durableId="918564597">
    <w:abstractNumId w:val="3"/>
  </w:num>
  <w:num w:numId="7" w16cid:durableId="1793092221">
    <w:abstractNumId w:val="2"/>
  </w:num>
  <w:num w:numId="8" w16cid:durableId="780034743">
    <w:abstractNumId w:val="1"/>
  </w:num>
  <w:num w:numId="9" w16cid:durableId="171176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76042"/>
    <w:rsid w:val="008128E8"/>
    <w:rsid w:val="00A47850"/>
    <w:rsid w:val="00AA1D8D"/>
    <w:rsid w:val="00B47730"/>
    <w:rsid w:val="00CB0664"/>
    <w:rsid w:val="00F50FCB"/>
    <w:rsid w:val="00F515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733A4E"/>
  <w14:defaultImageDpi w14:val="300"/>
  <w15:docId w15:val="{DA3B8058-E77F-4705-B5A4-B24CF787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BFNL ADMIN Robbo</cp:lastModifiedBy>
  <cp:revision>3</cp:revision>
  <dcterms:created xsi:type="dcterms:W3CDTF">2026-02-16T01:53:00Z</dcterms:created>
  <dcterms:modified xsi:type="dcterms:W3CDTF">2026-03-03T03:52:00Z</dcterms:modified>
  <cp:category/>
</cp:coreProperties>
</file>